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A340" w14:textId="19909D65" w:rsidR="007617F5" w:rsidRPr="00C54D41" w:rsidRDefault="000244E4" w:rsidP="00C54D41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4457A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E157" wp14:editId="56198B77">
                <wp:simplePos x="0" y="0"/>
                <wp:positionH relativeFrom="margin">
                  <wp:posOffset>5127625</wp:posOffset>
                </wp:positionH>
                <wp:positionV relativeFrom="paragraph">
                  <wp:posOffset>-292989</wp:posOffset>
                </wp:positionV>
                <wp:extent cx="915556" cy="1076325"/>
                <wp:effectExtent l="0" t="0" r="1841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556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D6AB" w14:textId="77777777" w:rsidR="000244E4" w:rsidRPr="00E6100A" w:rsidRDefault="000244E4" w:rsidP="000244E4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34132B60" w14:textId="0D8083A5" w:rsidR="000244E4" w:rsidRPr="000244E4" w:rsidRDefault="000244E4" w:rsidP="000244E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44E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2E1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3.75pt;margin-top:-23.05pt;width:72.1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">
                <v:textbox>
                  <w:txbxContent>
                    <w:p w14:paraId="3897D6AB" w14:textId="77777777" w:rsidR="000244E4" w:rsidRPr="00E6100A" w:rsidRDefault="000244E4" w:rsidP="000244E4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34132B60" w14:textId="0D8083A5" w:rsidR="000244E4" w:rsidRPr="000244E4" w:rsidRDefault="000244E4" w:rsidP="000244E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</w:rPr>
                      </w:pPr>
                      <w:r w:rsidRPr="000244E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Photograph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C54D41">
        <w:rPr>
          <w:rFonts w:ascii="TH SarabunPSK" w:hAnsi="TH SarabunPSK" w:cs="TH SarabunPSK"/>
          <w:b/>
          <w:bCs/>
          <w:sz w:val="28"/>
          <w:szCs w:val="28"/>
        </w:rPr>
        <w:t>External Expert Nomination Form (CV)</w:t>
      </w:r>
    </w:p>
    <w:p w14:paraId="0393A4D8" w14:textId="75F2B3AB" w:rsidR="007617F5" w:rsidRPr="00E43165" w:rsidRDefault="00000000" w:rsidP="000244E4">
      <w:pPr>
        <w:jc w:val="center"/>
        <w:rPr>
          <w:rFonts w:ascii="TH SarabunPSK" w:hAnsi="TH SarabunPSK" w:cs="TH SarabunPSK"/>
          <w:sz w:val="28"/>
          <w:szCs w:val="28"/>
        </w:rPr>
      </w:pPr>
      <w:r w:rsidRPr="00E43165">
        <w:rPr>
          <w:rFonts w:ascii="TH SarabunPSK" w:hAnsi="TH SarabunPSK" w:cs="TH SarabunPSK"/>
          <w:sz w:val="28"/>
          <w:szCs w:val="28"/>
        </w:rPr>
        <w:t>Name: ..................................................................</w:t>
      </w:r>
    </w:p>
    <w:p w14:paraId="52279E14" w14:textId="77777777" w:rsidR="007617F5" w:rsidRPr="00D965A1" w:rsidRDefault="00000000">
      <w:pPr>
        <w:pStyle w:val="Heading2"/>
        <w:rPr>
          <w:rFonts w:ascii="TH SarabunPSK" w:hAnsi="TH SarabunPSK" w:cs="TH SarabunPSK"/>
          <w:color w:val="auto"/>
          <w:sz w:val="24"/>
          <w:szCs w:val="24"/>
        </w:rPr>
      </w:pPr>
      <w:r w:rsidRPr="00D965A1">
        <w:rPr>
          <w:rFonts w:ascii="TH SarabunPSK" w:hAnsi="TH SarabunPSK" w:cs="TH SarabunPSK"/>
          <w:color w:val="auto"/>
          <w:sz w:val="24"/>
          <w:szCs w:val="24"/>
        </w:rPr>
        <w:t>1. Educational Background</w:t>
      </w:r>
    </w:p>
    <w:p w14:paraId="54E8342A" w14:textId="3E68BE95" w:rsidR="007617F5" w:rsidRPr="00D965A1" w:rsidRDefault="00F61921">
      <w:pPr>
        <w:rPr>
          <w:rFonts w:ascii="TH SarabunPSK" w:hAnsi="TH SarabunPSK" w:cs="TH SarabunPSK"/>
          <w:sz w:val="24"/>
          <w:szCs w:val="24"/>
        </w:rPr>
      </w:pPr>
      <w:r w:rsidRPr="00D965A1">
        <w:rPr>
          <w:rFonts w:ascii="TH SarabunPSK" w:hAnsi="TH SarabunPSK" w:cs="TH SarabunPSK"/>
          <w:sz w:val="24"/>
          <w:szCs w:val="24"/>
        </w:rPr>
        <w:t>(</w:t>
      </w:r>
      <w:r w:rsidR="00000000" w:rsidRPr="00D965A1">
        <w:rPr>
          <w:rFonts w:ascii="TH SarabunPSK" w:hAnsi="TH SarabunPSK" w:cs="TH SarabunPSK"/>
          <w:sz w:val="24"/>
          <w:szCs w:val="24"/>
        </w:rPr>
        <w:t>Please list qualifications, field of study, institution, and year of graduation in descending order of degree.</w:t>
      </w:r>
      <w:r w:rsidRPr="00D965A1">
        <w:rPr>
          <w:rFonts w:ascii="TH SarabunPSK" w:hAnsi="TH SarabunPSK" w:cs="TH SarabunPSK"/>
          <w:sz w:val="24"/>
          <w:szCs w:val="24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01"/>
        <w:gridCol w:w="1984"/>
        <w:gridCol w:w="2099"/>
        <w:gridCol w:w="1728"/>
        <w:gridCol w:w="2694"/>
      </w:tblGrid>
      <w:tr w:rsidR="001013AB" w:rsidRPr="00D965A1" w14:paraId="4844DB89" w14:textId="77777777" w:rsidTr="00E43165">
        <w:trPr>
          <w:trHeight w:val="384"/>
        </w:trPr>
        <w:tc>
          <w:tcPr>
            <w:tcW w:w="1101" w:type="dxa"/>
            <w:vMerge w:val="restart"/>
            <w:vAlign w:val="center"/>
          </w:tcPr>
          <w:p w14:paraId="6B26135C" w14:textId="77777777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984" w:type="dxa"/>
            <w:vMerge w:val="restart"/>
            <w:vAlign w:val="center"/>
          </w:tcPr>
          <w:p w14:paraId="2EC1A40A" w14:textId="77777777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6521" w:type="dxa"/>
            <w:gridSpan w:val="3"/>
            <w:vAlign w:val="center"/>
          </w:tcPr>
          <w:p w14:paraId="6A04768C" w14:textId="7D9198E5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Obtained degree from</w:t>
            </w:r>
          </w:p>
        </w:tc>
      </w:tr>
      <w:tr w:rsidR="001013AB" w:rsidRPr="00D965A1" w14:paraId="0DE5FFE9" w14:textId="77777777" w:rsidTr="00E43165">
        <w:trPr>
          <w:trHeight w:val="417"/>
        </w:trPr>
        <w:tc>
          <w:tcPr>
            <w:tcW w:w="1101" w:type="dxa"/>
            <w:vMerge/>
            <w:vAlign w:val="center"/>
          </w:tcPr>
          <w:p w14:paraId="14A6E838" w14:textId="77777777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22770D4" w14:textId="77777777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1E204F9B" w14:textId="1DC8D8F1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728" w:type="dxa"/>
            <w:vAlign w:val="center"/>
          </w:tcPr>
          <w:p w14:paraId="589AB7F0" w14:textId="3D37675F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694" w:type="dxa"/>
            <w:vAlign w:val="center"/>
          </w:tcPr>
          <w:p w14:paraId="428F48BB" w14:textId="11858ED7" w:rsidR="001013AB" w:rsidRPr="00D965A1" w:rsidRDefault="001013AB" w:rsidP="009D76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Year (B.E.)</w:t>
            </w:r>
          </w:p>
        </w:tc>
      </w:tr>
      <w:tr w:rsidR="007617F5" w:rsidRPr="00D965A1" w14:paraId="476852A9" w14:textId="77777777" w:rsidTr="00D74C66">
        <w:trPr>
          <w:trHeight w:val="435"/>
        </w:trPr>
        <w:tc>
          <w:tcPr>
            <w:tcW w:w="1101" w:type="dxa"/>
            <w:vAlign w:val="center"/>
          </w:tcPr>
          <w:p w14:paraId="4B97362E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Ph.D.</w:t>
            </w:r>
          </w:p>
        </w:tc>
        <w:tc>
          <w:tcPr>
            <w:tcW w:w="1984" w:type="dxa"/>
            <w:vAlign w:val="center"/>
          </w:tcPr>
          <w:p w14:paraId="030666D2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Food Science</w:t>
            </w:r>
          </w:p>
        </w:tc>
        <w:tc>
          <w:tcPr>
            <w:tcW w:w="2099" w:type="dxa"/>
            <w:vAlign w:val="center"/>
          </w:tcPr>
          <w:p w14:paraId="27A32D2E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Kansas State University</w:t>
            </w:r>
          </w:p>
        </w:tc>
        <w:tc>
          <w:tcPr>
            <w:tcW w:w="1728" w:type="dxa"/>
            <w:vAlign w:val="center"/>
          </w:tcPr>
          <w:p w14:paraId="3A08FB9B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U.</w:t>
            </w:r>
            <w:proofErr w:type="gramStart"/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2694" w:type="dxa"/>
            <w:vAlign w:val="center"/>
          </w:tcPr>
          <w:p w14:paraId="05A93524" w14:textId="713286C4" w:rsidR="007617F5" w:rsidRPr="00D965A1" w:rsidRDefault="005A4A46" w:rsidP="00D74C66">
            <w:pPr>
              <w:rPr>
                <w:rFonts w:ascii="TH SarabunPSK" w:hAnsi="TH SarabunPSK" w:cs="TH SarabunPSK" w:hint="cs"/>
                <w:color w:val="FF3300"/>
                <w:sz w:val="24"/>
                <w:szCs w:val="24"/>
                <w:lang w:bidi="th-TH"/>
              </w:rPr>
            </w:pPr>
            <w:r w:rsidRPr="00D965A1">
              <w:rPr>
                <w:rFonts w:ascii="TH SarabunPSK" w:hAnsi="TH SarabunPSK" w:cs="TH SarabunPSK" w:hint="cs"/>
                <w:color w:val="FF3300"/>
                <w:sz w:val="24"/>
                <w:szCs w:val="24"/>
                <w:cs/>
                <w:lang w:bidi="th-TH"/>
              </w:rPr>
              <w:t>2020</w:t>
            </w:r>
          </w:p>
        </w:tc>
      </w:tr>
      <w:tr w:rsidR="007617F5" w:rsidRPr="00D965A1" w14:paraId="611818E7" w14:textId="77777777" w:rsidTr="00D74C66">
        <w:trPr>
          <w:trHeight w:val="776"/>
        </w:trPr>
        <w:tc>
          <w:tcPr>
            <w:tcW w:w="1101" w:type="dxa"/>
            <w:vAlign w:val="center"/>
          </w:tcPr>
          <w:p w14:paraId="0837FA29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M.Sc.</w:t>
            </w:r>
          </w:p>
        </w:tc>
        <w:tc>
          <w:tcPr>
            <w:tcW w:w="1984" w:type="dxa"/>
            <w:vAlign w:val="center"/>
          </w:tcPr>
          <w:p w14:paraId="6684A56C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Biochemical Engineering</w:t>
            </w:r>
          </w:p>
        </w:tc>
        <w:tc>
          <w:tcPr>
            <w:tcW w:w="2099" w:type="dxa"/>
            <w:vAlign w:val="center"/>
          </w:tcPr>
          <w:p w14:paraId="09CB18B9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University College London</w:t>
            </w:r>
          </w:p>
        </w:tc>
        <w:tc>
          <w:tcPr>
            <w:tcW w:w="1728" w:type="dxa"/>
            <w:vAlign w:val="center"/>
          </w:tcPr>
          <w:p w14:paraId="4F8027AE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U.K.</w:t>
            </w:r>
          </w:p>
        </w:tc>
        <w:tc>
          <w:tcPr>
            <w:tcW w:w="2694" w:type="dxa"/>
            <w:vAlign w:val="center"/>
          </w:tcPr>
          <w:p w14:paraId="027F1A14" w14:textId="6483B16B" w:rsidR="007617F5" w:rsidRPr="00D965A1" w:rsidRDefault="005A4A46" w:rsidP="00D74C66">
            <w:pPr>
              <w:rPr>
                <w:rFonts w:ascii="TH SarabunPSK" w:hAnsi="TH SarabunPSK" w:cs="TH SarabunPSK" w:hint="cs"/>
                <w:color w:val="FF3300"/>
                <w:sz w:val="24"/>
                <w:szCs w:val="24"/>
                <w:lang w:bidi="th-TH"/>
              </w:rPr>
            </w:pPr>
            <w:r w:rsidRPr="00D965A1">
              <w:rPr>
                <w:rFonts w:ascii="TH SarabunPSK" w:hAnsi="TH SarabunPSK" w:cs="TH SarabunPSK" w:hint="cs"/>
                <w:color w:val="FF3300"/>
                <w:sz w:val="24"/>
                <w:szCs w:val="24"/>
                <w:cs/>
                <w:lang w:bidi="th-TH"/>
              </w:rPr>
              <w:t>2014</w:t>
            </w:r>
          </w:p>
        </w:tc>
      </w:tr>
      <w:tr w:rsidR="007617F5" w:rsidRPr="00D965A1" w14:paraId="34B1B6FA" w14:textId="77777777" w:rsidTr="00D74C66">
        <w:tc>
          <w:tcPr>
            <w:tcW w:w="1101" w:type="dxa"/>
            <w:vAlign w:val="center"/>
          </w:tcPr>
          <w:p w14:paraId="74803321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B.Sc.</w:t>
            </w:r>
          </w:p>
        </w:tc>
        <w:tc>
          <w:tcPr>
            <w:tcW w:w="1984" w:type="dxa"/>
            <w:vAlign w:val="center"/>
          </w:tcPr>
          <w:p w14:paraId="75366854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Applied Physics</w:t>
            </w:r>
          </w:p>
        </w:tc>
        <w:tc>
          <w:tcPr>
            <w:tcW w:w="2099" w:type="dxa"/>
            <w:vAlign w:val="center"/>
          </w:tcPr>
          <w:p w14:paraId="434D5BB9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King Mongkut’s University of Technology Thonburi</w:t>
            </w:r>
          </w:p>
        </w:tc>
        <w:tc>
          <w:tcPr>
            <w:tcW w:w="1728" w:type="dxa"/>
            <w:vAlign w:val="center"/>
          </w:tcPr>
          <w:p w14:paraId="09C48FC4" w14:textId="77777777" w:rsidR="007617F5" w:rsidRPr="00D965A1" w:rsidRDefault="00000000" w:rsidP="00D74C66">
            <w:pPr>
              <w:rPr>
                <w:rFonts w:ascii="TH SarabunPSK" w:hAnsi="TH SarabunPSK" w:cs="TH SarabunPSK"/>
                <w:color w:val="FF3300"/>
                <w:sz w:val="24"/>
                <w:szCs w:val="24"/>
              </w:rPr>
            </w:pPr>
            <w:r w:rsidRPr="00D965A1">
              <w:rPr>
                <w:rFonts w:ascii="TH SarabunPSK" w:hAnsi="TH SarabunPSK" w:cs="TH SarabunPSK"/>
                <w:color w:val="FF3300"/>
                <w:sz w:val="24"/>
                <w:szCs w:val="24"/>
              </w:rPr>
              <w:t>Thailand</w:t>
            </w:r>
          </w:p>
        </w:tc>
        <w:tc>
          <w:tcPr>
            <w:tcW w:w="2694" w:type="dxa"/>
            <w:vAlign w:val="center"/>
          </w:tcPr>
          <w:p w14:paraId="54CC1796" w14:textId="411FFBEC" w:rsidR="007617F5" w:rsidRPr="00D965A1" w:rsidRDefault="005A4A46" w:rsidP="00D74C66">
            <w:pPr>
              <w:rPr>
                <w:rFonts w:ascii="TH SarabunPSK" w:hAnsi="TH SarabunPSK" w:cs="TH SarabunPSK" w:hint="cs"/>
                <w:color w:val="FF3300"/>
                <w:sz w:val="24"/>
                <w:szCs w:val="24"/>
                <w:lang w:bidi="th-TH"/>
              </w:rPr>
            </w:pPr>
            <w:r w:rsidRPr="00D965A1">
              <w:rPr>
                <w:rFonts w:ascii="TH SarabunPSK" w:hAnsi="TH SarabunPSK" w:cs="TH SarabunPSK" w:hint="cs"/>
                <w:color w:val="FF3300"/>
                <w:sz w:val="24"/>
                <w:szCs w:val="24"/>
                <w:cs/>
                <w:lang w:bidi="th-TH"/>
              </w:rPr>
              <w:t>2000</w:t>
            </w:r>
          </w:p>
        </w:tc>
      </w:tr>
    </w:tbl>
    <w:p w14:paraId="782AFE4B" w14:textId="77777777" w:rsidR="00000000" w:rsidRDefault="00000000">
      <w:pPr>
        <w:rPr>
          <w:rFonts w:ascii="TH SarabunPSK" w:hAnsi="TH SarabunPSK" w:cs="TH SarabunPSK"/>
          <w:lang w:bidi="th-TH"/>
        </w:rPr>
      </w:pPr>
    </w:p>
    <w:p w14:paraId="35929791" w14:textId="1B3A2C09" w:rsidR="003A1679" w:rsidRPr="00D965A1" w:rsidRDefault="003A1679">
      <w:pPr>
        <w:rPr>
          <w:rFonts w:ascii="TH SarabunPSK" w:hAnsi="TH SarabunPSK" w:cs="TH SarabunPSK"/>
          <w:sz w:val="24"/>
          <w:szCs w:val="24"/>
          <w:lang w:bidi="th-TH"/>
        </w:rPr>
      </w:pPr>
      <w:r w:rsidRPr="00D965A1">
        <w:rPr>
          <w:rFonts w:ascii="TH SarabunPSK" w:hAnsi="TH SarabunPSK" w:cs="TH SarabunPSK" w:hint="cs"/>
          <w:b/>
          <w:bCs/>
          <w:sz w:val="24"/>
          <w:szCs w:val="24"/>
          <w:cs/>
          <w:lang w:bidi="th-TH"/>
        </w:rPr>
        <w:t xml:space="preserve">2. </w:t>
      </w:r>
      <w:r w:rsidR="00CF70A1" w:rsidRPr="00D965A1">
        <w:rPr>
          <w:rFonts w:ascii="TH SarabunPSK" w:hAnsi="TH SarabunPSK" w:cs="TH SarabunPSK"/>
          <w:b/>
          <w:bCs/>
          <w:sz w:val="24"/>
          <w:szCs w:val="24"/>
          <w:lang w:bidi="th-TH"/>
        </w:rPr>
        <w:t>Work Experience</w:t>
      </w:r>
      <w:r w:rsidR="00CF70A1" w:rsidRPr="00D965A1">
        <w:rPr>
          <w:rFonts w:ascii="TH SarabunPSK" w:hAnsi="TH SarabunPSK" w:cs="TH SarabunPSK"/>
          <w:sz w:val="24"/>
          <w:szCs w:val="24"/>
          <w:lang w:bidi="th-TH"/>
        </w:rPr>
        <w:t xml:space="preserve"> </w:t>
      </w:r>
      <w:r w:rsidR="00CF70A1" w:rsidRPr="00D965A1">
        <w:rPr>
          <w:rFonts w:ascii="TH SarabunPSK" w:hAnsi="TH SarabunPSK" w:cs="TH SarabunPSK"/>
          <w:lang w:bidi="th-TH"/>
        </w:rPr>
        <w:t>(List from the most recent to the oldest)</w:t>
      </w:r>
    </w:p>
    <w:tbl>
      <w:tblPr>
        <w:tblpPr w:leftFromText="180" w:rightFromText="180" w:vertAnchor="text" w:horzAnchor="margin" w:tblpY="1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60"/>
        <w:gridCol w:w="3118"/>
        <w:gridCol w:w="1276"/>
      </w:tblGrid>
      <w:tr w:rsidR="006311DE" w:rsidRPr="00D965A1" w14:paraId="644EEE8D" w14:textId="77777777" w:rsidTr="00D965A1">
        <w:trPr>
          <w:trHeight w:val="275"/>
        </w:trPr>
        <w:tc>
          <w:tcPr>
            <w:tcW w:w="2122" w:type="dxa"/>
            <w:shd w:val="clear" w:color="auto" w:fill="auto"/>
          </w:tcPr>
          <w:p w14:paraId="01F38CE4" w14:textId="5410E3B3" w:rsidR="006311DE" w:rsidRPr="00D965A1" w:rsidRDefault="006311DE" w:rsidP="00D965A1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Year (B.E.)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0B129" w14:textId="306B035B" w:rsidR="006311DE" w:rsidRPr="00D965A1" w:rsidRDefault="006311DE" w:rsidP="00D965A1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4963CA" w14:textId="2D6693E5" w:rsidR="006311DE" w:rsidRPr="00D965A1" w:rsidRDefault="00DF4FDE" w:rsidP="00D965A1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860A88" w14:textId="4420C77B" w:rsidR="006311DE" w:rsidRPr="00D965A1" w:rsidRDefault="00DF4FDE" w:rsidP="00D965A1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Duration</w:t>
            </w:r>
          </w:p>
        </w:tc>
      </w:tr>
      <w:tr w:rsidR="006311DE" w:rsidRPr="00D965A1" w14:paraId="58F16BB7" w14:textId="77777777" w:rsidTr="00CB568F">
        <w:trPr>
          <w:trHeight w:val="125"/>
        </w:trPr>
        <w:tc>
          <w:tcPr>
            <w:tcW w:w="2122" w:type="dxa"/>
            <w:shd w:val="clear" w:color="auto" w:fill="auto"/>
          </w:tcPr>
          <w:p w14:paraId="43228DAF" w14:textId="4BC66B14" w:rsidR="006311DE" w:rsidRPr="00D965A1" w:rsidRDefault="00D74C66" w:rsidP="00CB568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rtl/>
              </w:rPr>
              <w:t xml:space="preserve">2015 </w:t>
            </w: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– Present</w:t>
            </w:r>
          </w:p>
        </w:tc>
        <w:tc>
          <w:tcPr>
            <w:tcW w:w="3260" w:type="dxa"/>
            <w:shd w:val="clear" w:color="auto" w:fill="auto"/>
          </w:tcPr>
          <w:p w14:paraId="1FA25316" w14:textId="53E005AF" w:rsidR="006311DE" w:rsidRPr="00D965A1" w:rsidRDefault="00D74C66" w:rsidP="00CB568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ab/>
              <w:t>Mahidol University</w:t>
            </w:r>
          </w:p>
        </w:tc>
        <w:tc>
          <w:tcPr>
            <w:tcW w:w="3118" w:type="dxa"/>
            <w:shd w:val="clear" w:color="auto" w:fill="auto"/>
          </w:tcPr>
          <w:p w14:paraId="315A24AC" w14:textId="37455936" w:rsidR="006311DE" w:rsidRPr="00D965A1" w:rsidRDefault="00D74C66" w:rsidP="00CB568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Lecturer, Department of Microbiology</w:t>
            </w:r>
          </w:p>
        </w:tc>
        <w:tc>
          <w:tcPr>
            <w:tcW w:w="1276" w:type="dxa"/>
            <w:shd w:val="clear" w:color="auto" w:fill="auto"/>
          </w:tcPr>
          <w:p w14:paraId="6A3D9E5E" w14:textId="515EE475" w:rsidR="006311DE" w:rsidRPr="00D965A1" w:rsidRDefault="006311DE" w:rsidP="00CB568F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  <w:t xml:space="preserve">1 </w:t>
            </w:r>
            <w:r w:rsidR="00D74C66"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year</w:t>
            </w:r>
          </w:p>
        </w:tc>
      </w:tr>
      <w:tr w:rsidR="006311DE" w:rsidRPr="00D965A1" w14:paraId="22BC2719" w14:textId="77777777" w:rsidTr="00CB568F">
        <w:tc>
          <w:tcPr>
            <w:tcW w:w="2122" w:type="dxa"/>
            <w:shd w:val="clear" w:color="auto" w:fill="auto"/>
          </w:tcPr>
          <w:p w14:paraId="40BE3714" w14:textId="09D19527" w:rsidR="006311DE" w:rsidRPr="00D965A1" w:rsidRDefault="007D1372" w:rsidP="00CB568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rtl/>
              </w:rPr>
              <w:t xml:space="preserve">2010 </w:t>
            </w: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– 2014</w:t>
            </w:r>
          </w:p>
        </w:tc>
        <w:tc>
          <w:tcPr>
            <w:tcW w:w="3260" w:type="dxa"/>
            <w:shd w:val="clear" w:color="auto" w:fill="auto"/>
          </w:tcPr>
          <w:p w14:paraId="5C53CDCF" w14:textId="25604E2F" w:rsidR="006311DE" w:rsidRPr="00D965A1" w:rsidRDefault="007D1372" w:rsidP="00CB568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Thammasat University</w:t>
            </w:r>
          </w:p>
        </w:tc>
        <w:tc>
          <w:tcPr>
            <w:tcW w:w="3118" w:type="dxa"/>
            <w:shd w:val="clear" w:color="auto" w:fill="auto"/>
          </w:tcPr>
          <w:p w14:paraId="160B6C59" w14:textId="0DC88ADC" w:rsidR="006311DE" w:rsidRPr="00D965A1" w:rsidRDefault="007D1372" w:rsidP="00CB568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Lecturer, Department of Microbiology</w:t>
            </w:r>
          </w:p>
        </w:tc>
        <w:tc>
          <w:tcPr>
            <w:tcW w:w="1276" w:type="dxa"/>
            <w:shd w:val="clear" w:color="auto" w:fill="auto"/>
          </w:tcPr>
          <w:p w14:paraId="4F484642" w14:textId="2657F8B8" w:rsidR="006311DE" w:rsidRPr="00D965A1" w:rsidRDefault="007D1372" w:rsidP="00CB568F">
            <w:pPr>
              <w:tabs>
                <w:tab w:val="left" w:pos="360"/>
                <w:tab w:val="left" w:pos="993"/>
              </w:tabs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rtl/>
              </w:rPr>
              <w:t xml:space="preserve">5 </w:t>
            </w: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years</w:t>
            </w:r>
          </w:p>
        </w:tc>
      </w:tr>
      <w:tr w:rsidR="006311DE" w:rsidRPr="00D965A1" w14:paraId="3DA18A63" w14:textId="77777777" w:rsidTr="00CB568F">
        <w:tc>
          <w:tcPr>
            <w:tcW w:w="2122" w:type="dxa"/>
            <w:shd w:val="clear" w:color="auto" w:fill="auto"/>
          </w:tcPr>
          <w:p w14:paraId="2734AABF" w14:textId="6FDD9504" w:rsidR="006311DE" w:rsidRPr="00D965A1" w:rsidRDefault="007D1372" w:rsidP="00CB568F">
            <w:pPr>
              <w:tabs>
                <w:tab w:val="left" w:pos="360"/>
                <w:tab w:val="left" w:pos="993"/>
              </w:tabs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rtl/>
              </w:rPr>
              <w:t xml:space="preserve">2007 </w:t>
            </w: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– 2010</w:t>
            </w:r>
          </w:p>
        </w:tc>
        <w:tc>
          <w:tcPr>
            <w:tcW w:w="3260" w:type="dxa"/>
            <w:shd w:val="clear" w:color="auto" w:fill="auto"/>
          </w:tcPr>
          <w:p w14:paraId="2A8731DD" w14:textId="1C40F1FC" w:rsidR="006311DE" w:rsidRPr="00D965A1" w:rsidRDefault="00485F5A" w:rsidP="00CB568F">
            <w:pPr>
              <w:tabs>
                <w:tab w:val="left" w:pos="360"/>
                <w:tab w:val="left" w:pos="993"/>
              </w:tabs>
              <w:ind w:right="-107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Office of Science and Technology</w:t>
            </w:r>
          </w:p>
        </w:tc>
        <w:tc>
          <w:tcPr>
            <w:tcW w:w="3118" w:type="dxa"/>
            <w:shd w:val="clear" w:color="auto" w:fill="auto"/>
          </w:tcPr>
          <w:p w14:paraId="1F90A1E9" w14:textId="5EA44488" w:rsidR="006311DE" w:rsidRPr="00D965A1" w:rsidRDefault="00485F5A" w:rsidP="00CB568F">
            <w:pPr>
              <w:tabs>
                <w:tab w:val="left" w:pos="360"/>
                <w:tab w:val="left" w:pos="993"/>
              </w:tabs>
              <w:ind w:right="-112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Researcher</w:t>
            </w:r>
          </w:p>
        </w:tc>
        <w:tc>
          <w:tcPr>
            <w:tcW w:w="1276" w:type="dxa"/>
            <w:shd w:val="clear" w:color="auto" w:fill="auto"/>
          </w:tcPr>
          <w:p w14:paraId="0AA02B15" w14:textId="03B748D4" w:rsidR="006311DE" w:rsidRPr="00D965A1" w:rsidRDefault="00485F5A" w:rsidP="00CB568F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  <w:rtl/>
              </w:rPr>
              <w:t xml:space="preserve">4 </w:t>
            </w:r>
            <w:r w:rsidRPr="00D965A1"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  <w:t>years</w:t>
            </w:r>
          </w:p>
        </w:tc>
      </w:tr>
    </w:tbl>
    <w:p w14:paraId="789B896A" w14:textId="77777777" w:rsidR="006311DE" w:rsidRPr="00D965A1" w:rsidRDefault="006311DE">
      <w:pPr>
        <w:rPr>
          <w:rFonts w:ascii="TH SarabunPSK" w:hAnsi="TH SarabunPSK" w:cs="TH SarabunPSK"/>
          <w:sz w:val="24"/>
          <w:szCs w:val="24"/>
          <w:lang w:bidi="th-TH"/>
        </w:rPr>
      </w:pPr>
    </w:p>
    <w:p w14:paraId="0E622166" w14:textId="498BF1B0" w:rsidR="00697001" w:rsidRPr="00D965A1" w:rsidRDefault="00697001" w:rsidP="00697001">
      <w:pPr>
        <w:rPr>
          <w:rFonts w:ascii="TH SarabunPSK" w:hAnsi="TH SarabunPSK" w:cs="TH SarabunPSK"/>
          <w:sz w:val="24"/>
          <w:szCs w:val="24"/>
          <w:lang w:bidi="th-TH"/>
        </w:rPr>
      </w:pPr>
      <w:r w:rsidRPr="00D965A1">
        <w:rPr>
          <w:rFonts w:ascii="TH SarabunPSK" w:hAnsi="TH SarabunPSK" w:cs="TH SarabunPSK"/>
          <w:sz w:val="24"/>
          <w:szCs w:val="24"/>
          <w:cs/>
          <w:lang w:bidi="th-TH"/>
        </w:rPr>
        <w:t xml:space="preserve">3. </w:t>
      </w:r>
      <w:r w:rsidRPr="00D965A1">
        <w:rPr>
          <w:rFonts w:ascii="TH SarabunPSK" w:hAnsi="TH SarabunPSK" w:cs="TH SarabunPSK"/>
          <w:sz w:val="24"/>
          <w:szCs w:val="24"/>
          <w:lang w:bidi="th-TH"/>
        </w:rPr>
        <w:t>Fields of Expertise</w:t>
      </w:r>
      <w:r w:rsidR="00A56B1D" w:rsidRPr="00D965A1"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 </w:t>
      </w:r>
      <w:r w:rsidRPr="00D965A1">
        <w:rPr>
          <w:rFonts w:ascii="TH SarabunPSK" w:hAnsi="TH SarabunPSK" w:cs="TH SarabunPSK"/>
          <w:sz w:val="24"/>
          <w:szCs w:val="24"/>
          <w:cs/>
          <w:lang w:bidi="th-TH"/>
        </w:rPr>
        <w:t>(</w:t>
      </w:r>
      <w:r w:rsidRPr="00D965A1">
        <w:rPr>
          <w:rFonts w:ascii="TH SarabunPSK" w:hAnsi="TH SarabunPSK" w:cs="TH SarabunPSK"/>
          <w:sz w:val="24"/>
          <w:szCs w:val="24"/>
          <w:lang w:bidi="th-TH"/>
        </w:rPr>
        <w:t>Please specify the field(s) of expertise relevant to the type of appointment being requested.)</w:t>
      </w:r>
    </w:p>
    <w:p w14:paraId="39F84D9F" w14:textId="77777777" w:rsidR="00A56B1D" w:rsidRPr="00D965A1" w:rsidRDefault="00A56B1D" w:rsidP="00630849">
      <w:pPr>
        <w:tabs>
          <w:tab w:val="left" w:pos="851"/>
        </w:tabs>
        <w:spacing w:after="0" w:line="360" w:lineRule="auto"/>
        <w:ind w:left="357"/>
        <w:rPr>
          <w:rFonts w:ascii="TH SarabunPSK" w:hAnsi="TH SarabunPSK" w:cs="TH SarabunPSK"/>
          <w:spacing w:val="-6"/>
          <w:sz w:val="24"/>
          <w:szCs w:val="24"/>
        </w:rPr>
      </w:pPr>
      <w:r w:rsidRPr="00D965A1">
        <w:rPr>
          <w:rFonts w:ascii="TH SarabunPSK" w:hAnsi="TH SarabunPSK" w:cs="TH SarabunPSK"/>
          <w:spacing w:val="-6"/>
          <w:sz w:val="24"/>
          <w:szCs w:val="24"/>
        </w:rPr>
        <w:t>3</w:t>
      </w:r>
      <w:r w:rsidRPr="00D965A1">
        <w:rPr>
          <w:rFonts w:ascii="TH SarabunPSK" w:hAnsi="TH SarabunPSK" w:cs="TH SarabunPSK" w:hint="cs"/>
          <w:spacing w:val="-6"/>
          <w:sz w:val="24"/>
          <w:szCs w:val="24"/>
          <w:cs/>
        </w:rPr>
        <w:t>.1</w:t>
      </w:r>
      <w:r w:rsidRPr="00D965A1">
        <w:rPr>
          <w:rFonts w:ascii="TH SarabunPSK" w:hAnsi="TH SarabunPSK" w:cs="TH SarabunPSK"/>
          <w:spacing w:val="-6"/>
          <w:sz w:val="24"/>
          <w:szCs w:val="24"/>
        </w:rPr>
        <w:tab/>
      </w:r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…………………………………………………………………………………………………………………………</w:t>
      </w:r>
      <w:proofErr w:type="gramStart"/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…..</w:t>
      </w:r>
      <w:proofErr w:type="gramEnd"/>
    </w:p>
    <w:p w14:paraId="05C68F01" w14:textId="77777777" w:rsidR="00A56B1D" w:rsidRPr="00D965A1" w:rsidRDefault="00A56B1D" w:rsidP="00630849">
      <w:pPr>
        <w:tabs>
          <w:tab w:val="left" w:pos="851"/>
        </w:tabs>
        <w:spacing w:after="0" w:line="360" w:lineRule="auto"/>
        <w:ind w:left="357"/>
        <w:rPr>
          <w:rFonts w:ascii="TH SarabunPSK" w:hAnsi="TH SarabunPSK" w:cs="TH SarabunPSK"/>
          <w:spacing w:val="-6"/>
          <w:sz w:val="24"/>
          <w:szCs w:val="24"/>
        </w:rPr>
      </w:pPr>
      <w:r w:rsidRPr="00D965A1">
        <w:rPr>
          <w:rFonts w:ascii="TH SarabunPSK" w:hAnsi="TH SarabunPSK" w:cs="TH SarabunPSK"/>
          <w:spacing w:val="-6"/>
          <w:sz w:val="24"/>
          <w:szCs w:val="24"/>
        </w:rPr>
        <w:t>3</w:t>
      </w:r>
      <w:r w:rsidRPr="00D965A1">
        <w:rPr>
          <w:rFonts w:ascii="TH SarabunPSK" w:hAnsi="TH SarabunPSK" w:cs="TH SarabunPSK" w:hint="cs"/>
          <w:spacing w:val="-6"/>
          <w:sz w:val="24"/>
          <w:szCs w:val="24"/>
          <w:cs/>
        </w:rPr>
        <w:t>.2</w:t>
      </w:r>
      <w:r w:rsidRPr="00D965A1">
        <w:rPr>
          <w:rFonts w:ascii="TH SarabunPSK" w:hAnsi="TH SarabunPSK" w:cs="TH SarabunPSK"/>
          <w:spacing w:val="-6"/>
          <w:sz w:val="24"/>
          <w:szCs w:val="24"/>
        </w:rPr>
        <w:tab/>
      </w:r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…………………………………………………………………………………………………………………………</w:t>
      </w:r>
      <w:proofErr w:type="gramStart"/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…..</w:t>
      </w:r>
      <w:proofErr w:type="gramEnd"/>
    </w:p>
    <w:p w14:paraId="2D68BC5B" w14:textId="77777777" w:rsidR="00A56B1D" w:rsidRDefault="00A56B1D" w:rsidP="00630849">
      <w:pPr>
        <w:tabs>
          <w:tab w:val="left" w:pos="851"/>
        </w:tabs>
        <w:spacing w:after="0" w:line="360" w:lineRule="auto"/>
        <w:ind w:left="357"/>
        <w:rPr>
          <w:rFonts w:ascii="TH SarabunPSK" w:hAnsi="TH SarabunPSK" w:cs="TH SarabunPSK"/>
          <w:spacing w:val="-6"/>
          <w:sz w:val="24"/>
          <w:szCs w:val="24"/>
          <w:lang w:bidi="th-TH"/>
        </w:rPr>
      </w:pPr>
      <w:r w:rsidRPr="00D965A1">
        <w:rPr>
          <w:rFonts w:ascii="TH SarabunPSK" w:hAnsi="TH SarabunPSK" w:cs="TH SarabunPSK"/>
          <w:spacing w:val="-6"/>
          <w:sz w:val="24"/>
          <w:szCs w:val="24"/>
        </w:rPr>
        <w:t>3</w:t>
      </w:r>
      <w:r w:rsidRPr="00D965A1">
        <w:rPr>
          <w:rFonts w:ascii="TH SarabunPSK" w:hAnsi="TH SarabunPSK" w:cs="TH SarabunPSK" w:hint="cs"/>
          <w:spacing w:val="-6"/>
          <w:sz w:val="24"/>
          <w:szCs w:val="24"/>
          <w:cs/>
        </w:rPr>
        <w:t>.3</w:t>
      </w:r>
      <w:r w:rsidRPr="00D965A1">
        <w:rPr>
          <w:rFonts w:ascii="TH SarabunPSK" w:hAnsi="TH SarabunPSK" w:cs="TH SarabunPSK"/>
          <w:spacing w:val="-6"/>
          <w:sz w:val="24"/>
          <w:szCs w:val="24"/>
        </w:rPr>
        <w:tab/>
      </w:r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…………………………………………………………………………………………………………………………</w:t>
      </w:r>
      <w:proofErr w:type="gramStart"/>
      <w:r w:rsidRPr="00D965A1">
        <w:rPr>
          <w:rFonts w:ascii="TH SarabunPSK" w:hAnsi="TH SarabunPSK" w:cs="TH SarabunPSK"/>
          <w:spacing w:val="-6"/>
          <w:sz w:val="24"/>
          <w:szCs w:val="24"/>
          <w:cs/>
        </w:rPr>
        <w:t>…..</w:t>
      </w:r>
      <w:proofErr w:type="gramEnd"/>
    </w:p>
    <w:p w14:paraId="319C5035" w14:textId="77777777" w:rsidR="00CA56F3" w:rsidRPr="00D965A1" w:rsidRDefault="00CA56F3" w:rsidP="00CA56F3">
      <w:pPr>
        <w:tabs>
          <w:tab w:val="left" w:pos="851"/>
        </w:tabs>
        <w:spacing w:line="240" w:lineRule="auto"/>
        <w:ind w:left="357"/>
        <w:rPr>
          <w:rFonts w:ascii="TH SarabunPSK" w:hAnsi="TH SarabunPSK" w:cs="TH SarabunPSK" w:hint="cs"/>
          <w:spacing w:val="-6"/>
          <w:sz w:val="24"/>
          <w:szCs w:val="24"/>
          <w:lang w:bidi="th-TH"/>
        </w:rPr>
      </w:pPr>
    </w:p>
    <w:p w14:paraId="74751FFC" w14:textId="77777777" w:rsidR="006B7328" w:rsidRPr="006B7328" w:rsidRDefault="006B7328" w:rsidP="006B7328">
      <w:pPr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b/>
          <w:bCs/>
          <w:sz w:val="24"/>
          <w:szCs w:val="24"/>
          <w:lang w:bidi="th-TH"/>
        </w:rPr>
        <w:t>4. Published Academic Works in Recognized Databases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br/>
      </w:r>
      <w:r w:rsidRPr="006B7328">
        <w:rPr>
          <w:rFonts w:ascii="TH SarabunPSK" w:hAnsi="TH SarabunPSK" w:cs="TH SarabunPSK"/>
          <w:i/>
          <w:iCs/>
          <w:lang w:bidi="th-TH"/>
        </w:rPr>
        <w:t>(Databases: Scopus, ISI, TCI, and JIF. Please list in APA 6th Edition format and ensure the number of publications meets the curriculum standard used by the student.)</w:t>
      </w:r>
    </w:p>
    <w:p w14:paraId="4C590759" w14:textId="77777777" w:rsidR="006B7328" w:rsidRPr="006B7328" w:rsidRDefault="006B7328" w:rsidP="006B7328">
      <w:pPr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b/>
          <w:bCs/>
          <w:sz w:val="24"/>
          <w:szCs w:val="24"/>
          <w:lang w:bidi="th-TH"/>
        </w:rPr>
        <w:t>International Journal</w:t>
      </w:r>
    </w:p>
    <w:p w14:paraId="002EAD51" w14:textId="77777777" w:rsidR="00066B32" w:rsidRDefault="006B7328" w:rsidP="00066B32">
      <w:pPr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Author(s). (Year). </w:t>
      </w:r>
      <w:r w:rsidRPr="006B7328">
        <w:rPr>
          <w:rFonts w:ascii="TH SarabunPSK" w:hAnsi="TH SarabunPSK" w:cs="TH SarabunPSK"/>
          <w:i/>
          <w:iCs/>
          <w:sz w:val="24"/>
          <w:szCs w:val="24"/>
          <w:lang w:bidi="th-TH"/>
        </w:rPr>
        <w:t>“Title of the article,”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 Full Name of the Journal, Volume (Vol.), Issue Number (No.), Pages.</w:t>
      </w:r>
    </w:p>
    <w:p w14:paraId="3D2CC89F" w14:textId="2BCA0500" w:rsidR="006B7328" w:rsidRPr="006B7328" w:rsidRDefault="006B7328" w:rsidP="00066B32">
      <w:pPr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Author(s). (Year). </w:t>
      </w:r>
      <w:r w:rsidRPr="006B7328">
        <w:rPr>
          <w:rFonts w:ascii="TH SarabunPSK" w:hAnsi="TH SarabunPSK" w:cs="TH SarabunPSK"/>
          <w:i/>
          <w:iCs/>
          <w:sz w:val="24"/>
          <w:szCs w:val="24"/>
          <w:lang w:bidi="th-TH"/>
        </w:rPr>
        <w:t>“Title of the article,”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 Full Name of the Journal, Volume (Vol.), Issue Number (No.), Pages.</w:t>
      </w:r>
    </w:p>
    <w:p w14:paraId="7A1948DC" w14:textId="77777777" w:rsidR="006B7328" w:rsidRPr="006B7328" w:rsidRDefault="006B7328" w:rsidP="003D15F1">
      <w:pPr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sz w:val="24"/>
          <w:szCs w:val="24"/>
          <w:lang w:bidi="th-TH"/>
        </w:rPr>
        <w:lastRenderedPageBreak/>
        <w:t xml:space="preserve">Author(s). (Year). </w:t>
      </w:r>
      <w:r w:rsidRPr="006B7328">
        <w:rPr>
          <w:rFonts w:ascii="TH SarabunPSK" w:hAnsi="TH SarabunPSK" w:cs="TH SarabunPSK"/>
          <w:i/>
          <w:iCs/>
          <w:sz w:val="24"/>
          <w:szCs w:val="24"/>
          <w:lang w:bidi="th-TH"/>
        </w:rPr>
        <w:t>“Title of the article,”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 Full Name of the Journal, Volume (Vol.), Issue Number (No.), Pages.</w:t>
      </w:r>
    </w:p>
    <w:p w14:paraId="370D1C9A" w14:textId="77777777" w:rsidR="006B7328" w:rsidRPr="006B7328" w:rsidRDefault="006B7328" w:rsidP="003D15F1">
      <w:pPr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Author(s). (Year). </w:t>
      </w:r>
      <w:r w:rsidRPr="006B7328">
        <w:rPr>
          <w:rFonts w:ascii="TH SarabunPSK" w:hAnsi="TH SarabunPSK" w:cs="TH SarabunPSK"/>
          <w:i/>
          <w:iCs/>
          <w:sz w:val="24"/>
          <w:szCs w:val="24"/>
          <w:lang w:bidi="th-TH"/>
        </w:rPr>
        <w:t>“Title of the article,”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 Full Name of the Journal, Volume (Vol.), Issue Number (No.), Pages.</w:t>
      </w:r>
    </w:p>
    <w:p w14:paraId="0D0F2361" w14:textId="77777777" w:rsidR="006B7328" w:rsidRPr="006B7328" w:rsidRDefault="006B7328" w:rsidP="003D15F1">
      <w:pPr>
        <w:numPr>
          <w:ilvl w:val="0"/>
          <w:numId w:val="10"/>
        </w:numPr>
        <w:spacing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Author(s). (Year). </w:t>
      </w:r>
      <w:r w:rsidRPr="006B7328">
        <w:rPr>
          <w:rFonts w:ascii="TH SarabunPSK" w:hAnsi="TH SarabunPSK" w:cs="TH SarabunPSK"/>
          <w:i/>
          <w:iCs/>
          <w:sz w:val="24"/>
          <w:szCs w:val="24"/>
          <w:lang w:bidi="th-TH"/>
        </w:rPr>
        <w:t>“Title of the article,”</w:t>
      </w:r>
      <w:r w:rsidRPr="006B7328">
        <w:rPr>
          <w:rFonts w:ascii="TH SarabunPSK" w:hAnsi="TH SarabunPSK" w:cs="TH SarabunPSK"/>
          <w:sz w:val="24"/>
          <w:szCs w:val="24"/>
          <w:lang w:bidi="th-TH"/>
        </w:rPr>
        <w:t xml:space="preserve"> Full Name of the Journal, Volume (Vol.), Issue Number (No.), Pages.</w:t>
      </w:r>
    </w:p>
    <w:p w14:paraId="2951961B" w14:textId="77777777" w:rsidR="00A56B1D" w:rsidRDefault="00A56B1D" w:rsidP="00697001">
      <w:pPr>
        <w:rPr>
          <w:rFonts w:ascii="TH SarabunPSK" w:hAnsi="TH SarabunPSK" w:cs="TH SarabunPSK"/>
          <w:sz w:val="24"/>
          <w:szCs w:val="24"/>
          <w:lang w:bidi="th-TH"/>
        </w:rPr>
      </w:pPr>
    </w:p>
    <w:p w14:paraId="2664A766" w14:textId="33B369B1" w:rsidR="003D15F1" w:rsidRPr="006B7328" w:rsidRDefault="003D15F1" w:rsidP="003D15F1">
      <w:pPr>
        <w:rPr>
          <w:rFonts w:ascii="TH SarabunPSK" w:hAnsi="TH SarabunPSK" w:cs="TH SarabunPSK"/>
          <w:sz w:val="24"/>
          <w:szCs w:val="24"/>
          <w:lang w:bidi="th-TH"/>
        </w:rPr>
      </w:pPr>
      <w:r>
        <w:rPr>
          <w:rFonts w:ascii="TH SarabunPSK" w:hAnsi="TH SarabunPSK" w:cs="TH SarabunPSK"/>
          <w:b/>
          <w:bCs/>
          <w:sz w:val="24"/>
          <w:szCs w:val="24"/>
          <w:lang w:bidi="th-TH"/>
        </w:rPr>
        <w:t>N</w:t>
      </w:r>
      <w:r w:rsidRPr="006B7328">
        <w:rPr>
          <w:rFonts w:ascii="TH SarabunPSK" w:hAnsi="TH SarabunPSK" w:cs="TH SarabunPSK"/>
          <w:b/>
          <w:bCs/>
          <w:sz w:val="24"/>
          <w:szCs w:val="24"/>
          <w:lang w:bidi="th-TH"/>
        </w:rPr>
        <w:t>ational Journal</w:t>
      </w:r>
    </w:p>
    <w:p w14:paraId="5150685D" w14:textId="77777777" w:rsidR="00066B32" w:rsidRDefault="00066B32" w:rsidP="00066B32">
      <w:pPr>
        <w:pStyle w:val="ListParagraph"/>
        <w:numPr>
          <w:ilvl w:val="0"/>
          <w:numId w:val="11"/>
        </w:numPr>
        <w:spacing w:line="36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066B32">
        <w:rPr>
          <w:rFonts w:ascii="TH SarabunPSK" w:hAnsi="TH SarabunPSK" w:cs="TH SarabunPSK"/>
          <w:sz w:val="24"/>
          <w:szCs w:val="24"/>
          <w:lang w:bidi="th-TH"/>
        </w:rPr>
        <w:t>Author(s). (Year). “Title of the article,” Full Name of the Journal, Volume (Vol.), Issue Number (No.), Pages.</w:t>
      </w:r>
    </w:p>
    <w:p w14:paraId="4532036C" w14:textId="77777777" w:rsidR="00066B32" w:rsidRDefault="00066B32" w:rsidP="00066B32">
      <w:pPr>
        <w:pStyle w:val="ListParagraph"/>
        <w:numPr>
          <w:ilvl w:val="0"/>
          <w:numId w:val="11"/>
        </w:numPr>
        <w:spacing w:line="36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066B32">
        <w:rPr>
          <w:rFonts w:ascii="TH SarabunPSK" w:hAnsi="TH SarabunPSK" w:cs="TH SarabunPSK"/>
          <w:sz w:val="24"/>
          <w:szCs w:val="24"/>
          <w:lang w:bidi="th-TH"/>
        </w:rPr>
        <w:t>Author(s). (Year). “Title of the article,” Full Name of the Journal, Volume (Vol.), Issue Number (No.), Pages.</w:t>
      </w:r>
    </w:p>
    <w:p w14:paraId="587E0612" w14:textId="77777777" w:rsidR="00066B32" w:rsidRDefault="00066B32" w:rsidP="00066B32">
      <w:pPr>
        <w:pStyle w:val="ListParagraph"/>
        <w:numPr>
          <w:ilvl w:val="0"/>
          <w:numId w:val="11"/>
        </w:numPr>
        <w:spacing w:line="36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066B32">
        <w:rPr>
          <w:rFonts w:ascii="TH SarabunPSK" w:hAnsi="TH SarabunPSK" w:cs="TH SarabunPSK"/>
          <w:sz w:val="24"/>
          <w:szCs w:val="24"/>
          <w:lang w:bidi="th-TH"/>
        </w:rPr>
        <w:t>Author(s). (Year). “Title of the article,” Full Name of the Journal, Volume (Vol.), Issue Number (No.), Pages.</w:t>
      </w:r>
    </w:p>
    <w:p w14:paraId="53F7E913" w14:textId="77777777" w:rsidR="00066B32" w:rsidRDefault="00066B32" w:rsidP="00066B32">
      <w:pPr>
        <w:pStyle w:val="ListParagraph"/>
        <w:numPr>
          <w:ilvl w:val="0"/>
          <w:numId w:val="11"/>
        </w:numPr>
        <w:spacing w:line="36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066B32">
        <w:rPr>
          <w:rFonts w:ascii="TH SarabunPSK" w:hAnsi="TH SarabunPSK" w:cs="TH SarabunPSK"/>
          <w:sz w:val="24"/>
          <w:szCs w:val="24"/>
          <w:lang w:bidi="th-TH"/>
        </w:rPr>
        <w:t>Author(s). (Year). “Title of the article,” Full Name of the Journal, Volume (Vol.), Issue Number (No.), Pages.</w:t>
      </w:r>
    </w:p>
    <w:p w14:paraId="33834EBE" w14:textId="4D4B11D5" w:rsidR="00066B32" w:rsidRPr="00066B32" w:rsidRDefault="00066B32" w:rsidP="00066B32">
      <w:pPr>
        <w:pStyle w:val="ListParagraph"/>
        <w:numPr>
          <w:ilvl w:val="0"/>
          <w:numId w:val="11"/>
        </w:numPr>
        <w:spacing w:line="36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066B32">
        <w:rPr>
          <w:rFonts w:ascii="TH SarabunPSK" w:hAnsi="TH SarabunPSK" w:cs="TH SarabunPSK"/>
          <w:sz w:val="24"/>
          <w:szCs w:val="24"/>
          <w:lang w:bidi="th-TH"/>
        </w:rPr>
        <w:t>Author(s). (Year). “Title of the article,” Full Name of the Journal, Volume (Vol.), Issue Number (No.), Pages.</w:t>
      </w:r>
    </w:p>
    <w:p w14:paraId="7AC6335E" w14:textId="77777777" w:rsidR="00630849" w:rsidRPr="00630849" w:rsidRDefault="00630849" w:rsidP="00630849">
      <w:pPr>
        <w:rPr>
          <w:rFonts w:ascii="TH SarabunPSK" w:hAnsi="TH SarabunPSK" w:cs="TH SarabunPSK"/>
          <w:sz w:val="24"/>
          <w:szCs w:val="24"/>
          <w:lang w:bidi="th-TH"/>
        </w:rPr>
      </w:pPr>
      <w:r w:rsidRPr="00630849">
        <w:rPr>
          <w:rFonts w:ascii="TH SarabunPSK" w:hAnsi="TH SarabunPSK" w:cs="TH SarabunPSK"/>
          <w:b/>
          <w:bCs/>
          <w:sz w:val="24"/>
          <w:szCs w:val="24"/>
          <w:lang w:bidi="th-TH"/>
        </w:rPr>
        <w:t>Note:</w:t>
      </w:r>
      <w:r w:rsidRPr="00630849">
        <w:rPr>
          <w:rFonts w:ascii="TH SarabunPSK" w:hAnsi="TH SarabunPSK" w:cs="TH SarabunPSK"/>
          <w:sz w:val="24"/>
          <w:szCs w:val="24"/>
          <w:lang w:bidi="th-TH"/>
        </w:rPr>
        <w:t xml:space="preserve"> Links for verifying academic publications of external experts</w:t>
      </w:r>
    </w:p>
    <w:p w14:paraId="20AD95B6" w14:textId="77777777" w:rsidR="00630849" w:rsidRPr="00630849" w:rsidRDefault="00630849" w:rsidP="00630849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30849">
        <w:rPr>
          <w:rFonts w:ascii="TH SarabunPSK" w:hAnsi="TH SarabunPSK" w:cs="TH SarabunPSK"/>
          <w:b/>
          <w:bCs/>
          <w:sz w:val="24"/>
          <w:szCs w:val="24"/>
          <w:lang w:bidi="th-TH"/>
        </w:rPr>
        <w:t>National Level</w:t>
      </w:r>
    </w:p>
    <w:p w14:paraId="3E5524A2" w14:textId="77777777" w:rsidR="00630849" w:rsidRPr="00630849" w:rsidRDefault="00630849" w:rsidP="00630849">
      <w:pPr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hyperlink r:id="rId6" w:tgtFrame="_new" w:history="1"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>Thai Journal Citation Index (TCI)</w:t>
        </w:r>
      </w:hyperlink>
    </w:p>
    <w:p w14:paraId="636B398F" w14:textId="77777777" w:rsidR="00630849" w:rsidRPr="00630849" w:rsidRDefault="00630849" w:rsidP="00630849">
      <w:p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r w:rsidRPr="00630849">
        <w:rPr>
          <w:rFonts w:ascii="TH SarabunPSK" w:hAnsi="TH SarabunPSK" w:cs="TH SarabunPSK"/>
          <w:b/>
          <w:bCs/>
          <w:sz w:val="24"/>
          <w:szCs w:val="24"/>
          <w:lang w:bidi="th-TH"/>
        </w:rPr>
        <w:t>International Level</w:t>
      </w:r>
    </w:p>
    <w:p w14:paraId="238C1392" w14:textId="77777777" w:rsidR="00630849" w:rsidRPr="00630849" w:rsidRDefault="00630849" w:rsidP="00630849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hyperlink r:id="rId7" w:tgtFrame="_new" w:history="1"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>Scopus</w:t>
        </w:r>
      </w:hyperlink>
    </w:p>
    <w:p w14:paraId="4FD77BBD" w14:textId="77777777" w:rsidR="00630849" w:rsidRPr="00630849" w:rsidRDefault="00630849" w:rsidP="00630849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hyperlink r:id="rId8" w:tgtFrame="_new" w:history="1"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>ISI (Web of Science)</w:t>
        </w:r>
      </w:hyperlink>
    </w:p>
    <w:p w14:paraId="18B2E83D" w14:textId="77777777" w:rsidR="00630849" w:rsidRPr="00630849" w:rsidRDefault="00630849" w:rsidP="00630849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hyperlink r:id="rId9" w:tgtFrame="_new" w:history="1"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>PubMed</w:t>
        </w:r>
      </w:hyperlink>
    </w:p>
    <w:p w14:paraId="22843930" w14:textId="77777777" w:rsidR="00630849" w:rsidRPr="00630849" w:rsidRDefault="00630849" w:rsidP="00630849">
      <w:pPr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24"/>
          <w:szCs w:val="24"/>
          <w:lang w:bidi="th-TH"/>
        </w:rPr>
      </w:pPr>
      <w:hyperlink r:id="rId10" w:tgtFrame="_new" w:history="1">
        <w:proofErr w:type="spellStart"/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>Scimago</w:t>
        </w:r>
        <w:proofErr w:type="spellEnd"/>
        <w:r w:rsidRPr="00630849">
          <w:rPr>
            <w:rStyle w:val="Hyperlink"/>
            <w:rFonts w:ascii="TH SarabunPSK" w:hAnsi="TH SarabunPSK" w:cs="TH SarabunPSK"/>
            <w:sz w:val="24"/>
            <w:szCs w:val="24"/>
            <w:lang w:bidi="th-TH"/>
          </w:rPr>
          <w:t xml:space="preserve"> Journal &amp; Country Rank</w:t>
        </w:r>
      </w:hyperlink>
    </w:p>
    <w:p w14:paraId="17941134" w14:textId="77777777" w:rsidR="003D15F1" w:rsidRPr="00D965A1" w:rsidRDefault="003D15F1" w:rsidP="00697001">
      <w:pPr>
        <w:rPr>
          <w:rFonts w:ascii="TH SarabunPSK" w:hAnsi="TH SarabunPSK" w:cs="TH SarabunPSK" w:hint="cs"/>
          <w:sz w:val="24"/>
          <w:szCs w:val="24"/>
          <w:lang w:bidi="th-TH"/>
        </w:rPr>
      </w:pPr>
    </w:p>
    <w:sectPr w:rsidR="003D15F1" w:rsidRPr="00D965A1" w:rsidSect="005A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90D97"/>
    <w:multiLevelType w:val="multilevel"/>
    <w:tmpl w:val="FBE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3470D"/>
    <w:multiLevelType w:val="multilevel"/>
    <w:tmpl w:val="1A08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21F44"/>
    <w:multiLevelType w:val="hybridMultilevel"/>
    <w:tmpl w:val="6A9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35FDE"/>
    <w:multiLevelType w:val="multilevel"/>
    <w:tmpl w:val="44D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259378">
    <w:abstractNumId w:val="8"/>
  </w:num>
  <w:num w:numId="2" w16cid:durableId="476725403">
    <w:abstractNumId w:val="6"/>
  </w:num>
  <w:num w:numId="3" w16cid:durableId="57243406">
    <w:abstractNumId w:val="5"/>
  </w:num>
  <w:num w:numId="4" w16cid:durableId="1802843577">
    <w:abstractNumId w:val="4"/>
  </w:num>
  <w:num w:numId="5" w16cid:durableId="1119568572">
    <w:abstractNumId w:val="7"/>
  </w:num>
  <w:num w:numId="6" w16cid:durableId="1057819930">
    <w:abstractNumId w:val="3"/>
  </w:num>
  <w:num w:numId="7" w16cid:durableId="1363894596">
    <w:abstractNumId w:val="2"/>
  </w:num>
  <w:num w:numId="8" w16cid:durableId="164325352">
    <w:abstractNumId w:val="1"/>
  </w:num>
  <w:num w:numId="9" w16cid:durableId="1093278119">
    <w:abstractNumId w:val="0"/>
  </w:num>
  <w:num w:numId="10" w16cid:durableId="1022442514">
    <w:abstractNumId w:val="10"/>
  </w:num>
  <w:num w:numId="11" w16cid:durableId="1290014865">
    <w:abstractNumId w:val="11"/>
  </w:num>
  <w:num w:numId="12" w16cid:durableId="2083988293">
    <w:abstractNumId w:val="9"/>
  </w:num>
  <w:num w:numId="13" w16cid:durableId="4745647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4E4"/>
    <w:rsid w:val="00034616"/>
    <w:rsid w:val="0006063C"/>
    <w:rsid w:val="00066B32"/>
    <w:rsid w:val="001013AB"/>
    <w:rsid w:val="0015074B"/>
    <w:rsid w:val="0029639D"/>
    <w:rsid w:val="00326F90"/>
    <w:rsid w:val="003A1679"/>
    <w:rsid w:val="003D15F1"/>
    <w:rsid w:val="00485F5A"/>
    <w:rsid w:val="005A4A46"/>
    <w:rsid w:val="00630849"/>
    <w:rsid w:val="006311DE"/>
    <w:rsid w:val="00697001"/>
    <w:rsid w:val="006B7328"/>
    <w:rsid w:val="007617F5"/>
    <w:rsid w:val="007D1372"/>
    <w:rsid w:val="009D76B5"/>
    <w:rsid w:val="00A56B1D"/>
    <w:rsid w:val="00AA1D8D"/>
    <w:rsid w:val="00B47730"/>
    <w:rsid w:val="00C54D41"/>
    <w:rsid w:val="00CA56F3"/>
    <w:rsid w:val="00CB0664"/>
    <w:rsid w:val="00CF70A1"/>
    <w:rsid w:val="00D50C29"/>
    <w:rsid w:val="00D74C66"/>
    <w:rsid w:val="00D965A1"/>
    <w:rsid w:val="00DF4FDE"/>
    <w:rsid w:val="00E43165"/>
    <w:rsid w:val="00EE1544"/>
    <w:rsid w:val="00F06464"/>
    <w:rsid w:val="00F619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9D6915A-3538-4C3E-A2DC-B0A7A5A4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0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copus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ci-thailand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cimagoj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TANAWAN KANJANOPAS</cp:lastModifiedBy>
  <cp:revision>25</cp:revision>
  <dcterms:created xsi:type="dcterms:W3CDTF">2013-12-23T23:15:00Z</dcterms:created>
  <dcterms:modified xsi:type="dcterms:W3CDTF">2025-06-04T03:57:00Z</dcterms:modified>
  <cp:category/>
</cp:coreProperties>
</file>